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书名：心灵的沉思  启蒙哲学</w:t>
      </w:r>
    </w:p>
    <w:p>
      <w:r>
        <w:t>作者:李火林编写；胡卫东，赵海绘</w:t>
      </w:r>
    </w:p>
    <w:p>
      <w:r>
        <w:t>出版社:贵阳：贵州人民出版社</w:t>
      </w:r>
    </w:p>
    <w:p>
      <w:r>
        <w:t>出版日期：</w:t>
      </w:r>
    </w:p>
    <w:p>
      <w:r>
        <w:t>总页数：139</w:t>
      </w:r>
    </w:p>
    <w:p>
      <w:r>
        <w:t>更多请访问教客网:www.jiaokey.com</w:t>
      </w:r>
    </w:p>
    <w:p>
      <w:r>
        <w:t>心灵的沉思  启蒙哲学评论地址：https://www.jiaokey.com/book/detail/12618443.html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