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书名：理性的巅峰  德国古典哲学</w:t>
      </w:r>
    </w:p>
    <w:p>
      <w:r>
        <w:t>作者：王连喜编写；李雪绘</w:t>
      </w:r>
    </w:p>
    <w:p>
      <w:r>
        <w:t>出版社：贵阳：贵州人民出版社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理性的巅峰  德国古典哲学 评论地址：https://www.jiaokey.com/book/detail/12618441.html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