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青春读本  64个关于亲情与友情的故事</w:t>
      </w:r>
    </w:p>
    <w:p>
      <w:r>
        <w:rPr>
          <w:rFonts w:ascii="宋体" w:hAnsi="宋体" w:eastAsia="宋体"/>
          <w:sz w:val="24"/>
        </w:rPr>
        <w:t>（美）汉森（Hansen.J.）著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青春读本  64个关于亲情与友情的故事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（美）汉森（Hansen.J.）著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本书出售、求购地址：https://www.jiaokey.com/book/detail/12618429.html</w:t>
      </w:r>
    </w:p>
    <w:p>
      <w:r>
        <w:t>更多相关图书推荐：https://www.jiaokey.com</w:t>
      </w:r>
    </w:p>
    <w:p>
      <w:r>
        <w:t>（美）汉森（Hansen.J.）著 其他作品：https://www.jiaokey.com/tag/（美）汉森（Hansen.J.）著.html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关键词搜索：https://www.jiaokey.com/tag/青春读本  64个关于亲情与友情的故事.html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