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财务报表分析从入门到精通</w:t>
      </w:r>
    </w:p>
    <w:p>
      <w:r>
        <w:rPr>
          <w:rFonts w:ascii="宋体" w:hAnsi="宋体" w:eastAsia="宋体"/>
          <w:sz w:val="24"/>
        </w:rPr>
        <w:t>宋娟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9787111293712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会计报表-会计分析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会计簿记方法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平实的语言、生活化的实例，把财务报表这位“少女”由“初识”到“谙熟”，有逻辑、由浅人深地介绍给读者。通过阅读这本书，读者能直观地了解企业财务报表的内容，并能够进行简单的财务分析，“侦破”企业一些基本的财务舞弊行为，从而为选择业务上的合作伙伴，进行高效投资等提供有效依据。全书包括财务报表基础知识介绍、专业但简单的财务报表分析和案例实际举例三大部分，共13章。</w:t>
      </w:r>
    </w:p>
    <w:p/>
    <w:p>
      <w:r>
        <w:t>本书出售、求购地址：https://www.jiaokey.com/book/detail/12618307.html</w:t>
      </w:r>
    </w:p>
    <w:p>
      <w:r>
        <w:t>更多会计簿记方法图书推荐：https://www.jiaokey.com</w:t>
      </w:r>
    </w:p>
    <w:p>
      <w:r>
        <w:t>宋娟 其他作品：https://www.jiaokey.com/tag/宋娟.html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关键词搜索：https://www.jiaokey.com/tag/会计报表-会计分析.html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