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初级会计实务（应试指南）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初级会计实务（应试指南）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本书出售、求购地址：https://www.jiaokey.com/book/detail/12618304.html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关键词搜索：https://www.jiaokey.com/tag/初级会计实务（应试指南）.html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