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作者：姚玉玲，马万里主编</w:t>
      </w:r>
    </w:p>
    <w:p>
      <w:r>
        <w:t>出版社：北京：中国计量出版社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项目管理 评论地址：https://www.jiaokey.com/book/detail/12618301.html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