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书名：管理系统中计算机应用  2004年版</w:t>
      </w:r>
    </w:p>
    <w:p>
      <w:r>
        <w:t>作者：汪星明，周山芙主编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总页数：360</w:t>
      </w:r>
    </w:p>
    <w:p>
      <w:r>
        <w:t>更多请访问教客网: www.jiaokey.com</w:t>
      </w:r>
    </w:p>
    <w:p>
      <w:r>
        <w:t>管理系统中计算机应用  2004年版 评论地址：https://www.jiaokey.com/book/detail/12618285.html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