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为宝宝拍出精彩数码照片  新手妈妈乐滋滋</w:t>
      </w:r>
    </w:p>
    <w:p>
      <w:r>
        <w:rPr>
          <w:rFonts w:ascii="宋体" w:hAnsi="宋体" w:eastAsia="宋体"/>
          <w:sz w:val="24"/>
        </w:rPr>
        <w:t>孙迎新，杨小宇编著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为宝宝拍出精彩数码照片  新手妈妈乐滋滋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孙迎新，杨小宇编著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本书出售、求购地址：https://www.jiaokey.com/book/detail/12618246.html</w:t>
      </w:r>
    </w:p>
    <w:p>
      <w:r>
        <w:t>更多相关图书推荐：https://www.jiaokey.com</w:t>
      </w:r>
    </w:p>
    <w:p>
      <w:r>
        <w:t>孙迎新，杨小宇编著 其他作品：https://www.jiaokey.com/tag/孙迎新，杨小宇编著.html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关键词搜索：https://www.jiaokey.com/tag/为宝宝拍出精彩数码照片  新手妈妈乐滋滋.html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