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作者：吕朝晖主编</w:t>
      </w:r>
    </w:p>
    <w:p>
      <w:r>
        <w:t>出版社：北京：化学工业出版社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市场营销学  第2版 评论地址：https://www.jiaokey.com/book/detail/12618241.html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