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谁在包围沃尔玛  我的成功你可以复制</w:t>
      </w:r>
    </w:p>
    <w:p>
      <w:r>
        <w:rPr>
          <w:rFonts w:ascii="宋体" w:hAnsi="宋体" w:eastAsia="宋体"/>
          <w:sz w:val="24"/>
        </w:rPr>
        <w:t>朱正耀，殷源著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谁在包围沃尔玛  我的成功你可以复制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朱正耀，殷源著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本书出售、求购地址：https://www.jiaokey.com/book/detail/12618230.html</w:t>
      </w:r>
    </w:p>
    <w:p>
      <w:r>
        <w:t>更多相关图书推荐：https://www.jiaokey.com</w:t>
      </w:r>
    </w:p>
    <w:p>
      <w:r>
        <w:t>朱正耀，殷源著 其他作品：https://www.jiaokey.com/tag/朱正耀，殷源著.html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关键词搜索：https://www.jiaokey.com/tag/连锁商店-商业经营-经验.html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