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水城记忆：广州河通史话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水城记忆：广州河通史话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本书出售、求购地址：https://www.jiaokey.com/book/detail/12618148.html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关键词搜索：https://www.jiaokey.com/tag/水城记忆：广州河通史话.html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