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支持型领导与授权氛围对旅游企业员工角色压力和工作绩效的影响</w:t>
      </w:r>
    </w:p>
    <w:p>
      <w:r>
        <w:rPr>
          <w:rFonts w:ascii="宋体" w:hAnsi="宋体" w:eastAsia="宋体"/>
          <w:sz w:val="24"/>
        </w:rPr>
        <w:t>林美珍，汪纯孝编著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支持型领导与授权氛围对旅游企业员工角色压力和工作绩效的影响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林美珍，汪纯孝编著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本书出售、求购地址：https://www.jiaokey.com/book/detail/12618116.html</w:t>
      </w:r>
    </w:p>
    <w:p>
      <w:r>
        <w:t>更多相关图书推荐：https://www.jiaokey.com</w:t>
      </w:r>
    </w:p>
    <w:p>
      <w:r>
        <w:t>林美珍，汪纯孝编著 其他作品：https://www.jiaokey.com/tag/林美珍，汪纯孝编著.html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关键词搜索：https://www.jiaokey.com/tag/支持型领导与授权氛围对旅游企业员工角色压力和工作绩效的影响.html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