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书名：谁在左右你的人生  此书仅献给年青的你们</w:t>
      </w:r>
    </w:p>
    <w:p>
      <w:r>
        <w:t>作者：窦镇铎，郭丹著</w:t>
      </w:r>
    </w:p>
    <w:p>
      <w:r>
        <w:t>出版社：北京：中国经济出版社</w:t>
      </w:r>
    </w:p>
    <w:p>
      <w:r>
        <w:t>出版日期：2010.07</w:t>
      </w:r>
    </w:p>
    <w:p>
      <w:r>
        <w:t>总页数：251</w:t>
      </w:r>
    </w:p>
    <w:p>
      <w:r>
        <w:t>更多请访问教客网: www.jiaokey.com</w:t>
      </w:r>
    </w:p>
    <w:p>
      <w:r>
        <w:t>谁在左右你的人生  此书仅献给年青的你们 评论地址：https://www.jiaokey.com/book/detail/12618083.html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