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刑事一体化视野中的犯罪研究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刑事一体化视野中的犯罪研究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本书出售、求购地址：https://www.jiaokey.com/book/detail/12618049.html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关键词搜索：https://www.jiaokey.com/tag/刑事一体化视野中的犯罪研究.html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