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美味烧烤一学就会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美味烧烤一学就会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本书出售、求购地址：https://www.jiaokey.com/book/detail/12617964.html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关键词搜索：https://www.jiaokey.com/tag/美味烧烤一学就会.html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