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见证奇迹  新加坡环球影城建设实录图片集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见证奇迹  新加坡环球影城建设实录图片集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本书出售、求购地址：https://www.jiaokey.com/book/detail/12617955.html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关键词搜索：https://www.jiaokey.com/tag/见证奇迹  新加坡环球影城建设实录图片集.html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