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书名：给“三高”人群的健康吃法</w:t>
      </w:r>
    </w:p>
    <w:p>
      <w:r>
        <w:t>作者：吴玉梅，于富荣主编</w:t>
      </w:r>
    </w:p>
    <w:p>
      <w:r>
        <w:t>出版社：北京：化学工业出版社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给“三高”人群的健康吃法 评论地址：https://www.jiaokey.com/book/detail/12617948.html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