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激活创新之源  成就创业之梦  上海研发公共服务平台建设纪实</w:t>
      </w:r>
    </w:p>
    <w:p>
      <w:r>
        <w:rPr>
          <w:rFonts w:ascii="宋体" w:hAnsi="宋体" w:eastAsia="宋体"/>
          <w:sz w:val="24"/>
        </w:rPr>
        <w:t>陆晓春主编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激活创新之源  成就创业之梦  上海研发公共服务平台建设纪实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本书出售、求购地址：https://www.jiaokey.com/book/detail/12617946.html</w:t>
      </w:r>
    </w:p>
    <w:p>
      <w:r>
        <w:t>更多相关图书推荐：https://www.jiaokey.com</w:t>
      </w:r>
    </w:p>
    <w:p>
      <w:r>
        <w:t>陆晓春主编 其他作品：https://www.jiaokey.com/tag/陆晓春主编.html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关键词搜索：https://www.jiaokey.com/tag/激活创新之源  成就创业之梦  上海研发公共服务平台建设纪实.html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