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沙拉，这样做最好吃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沙拉，这样做最好吃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本书出售、求购地址：https://www.jiaokey.com/book/detail/12617933.html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关键词搜索：https://www.jiaokey.com/tag/沙拉，这样做最好吃.html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