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最受欢迎60道南洋料理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最受欢迎60道南洋料理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本书出售、求购地址：https://www.jiaokey.com/book/detail/12617931.html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关键词搜索：https://www.jiaokey.com/tag/最受欢迎60道南洋料理.html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