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家居色彩搭配与材料注释1600例  客厅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家居色彩搭配与材料注释1600例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本书出售、求购地址：https://www.jiaokey.com/book/detail/12617902.html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关键词搜索：https://www.jiaokey.com/tag/家居色彩搭配与材料注释1600例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