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书名：城市地下空间法律政策与实践探索</w:t>
      </w:r>
    </w:p>
    <w:p>
      <w:r>
        <w:t>作者：邓少海等著</w:t>
      </w:r>
    </w:p>
    <w:p>
      <w:r>
        <w:t>出版社：南京:东南大学出版社,2010.07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城市地下空间法律政策与实践探索 评论地址：https://www.jiaokey.com/book/detail/12617891.html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