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两居室装修全攻略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两居室装修全攻略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本书出售、求购地址：https://www.jiaokey.com/book/detail/12617848.html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关键词搜索：https://www.jiaokey.com/tag/两居室装修全攻略.html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