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如何打造一家成功的餐厅  小成本创业秘籍</w:t>
      </w:r>
    </w:p>
    <w:p>
      <w:r>
        <w:rPr>
          <w:rFonts w:ascii="宋体" w:hAnsi="宋体" w:eastAsia="宋体"/>
          <w:sz w:val="24"/>
        </w:rPr>
        <w:t>黄丽莉著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如何打造一家成功的餐厅  小成本创业秘籍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本书出售、求购地址：https://www.jiaokey.com/book/detail/12617823.html</w:t>
      </w:r>
    </w:p>
    <w:p>
      <w:r>
        <w:t>更多相关图书推荐：https://www.jiaokey.com</w:t>
      </w:r>
    </w:p>
    <w:p>
      <w:r>
        <w:t>黄丽莉著 其他作品：https://www.jiaokey.com/tag/黄丽莉著.html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关键词搜索：https://www.jiaokey.com/tag/如何打造一家成功的餐厅  小成本创业秘籍.html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