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妈妈最爱做的经典家常小炒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妈妈最爱做的经典家常小炒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本书出售、求购地址：https://www.jiaokey.com/book/detail/12617757.html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关键词搜索：https://www.jiaokey.com/tag/妈妈最爱做的经典家常小炒.html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