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实用电源及报警电路详解</w:t>
      </w:r>
    </w:p>
    <w:p>
      <w:r>
        <w:rPr>
          <w:rFonts w:ascii="宋体" w:hAnsi="宋体" w:eastAsia="宋体"/>
          <w:sz w:val="24"/>
        </w:rPr>
        <w:t>方大千，方亚敏，张正昌等编著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实用电源及报警电路详解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方大千，方亚敏，张正昌等编著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本书出售、求购地址：https://www.jiaokey.com/book/detail/12617647.html</w:t>
      </w:r>
    </w:p>
    <w:p>
      <w:r>
        <w:t>更多相关图书推荐：https://www.jiaokey.com</w:t>
      </w:r>
    </w:p>
    <w:p>
      <w:r>
        <w:t>方大千，方亚敏，张正昌等编著 其他作品：https://www.jiaokey.com/tag/方大千，方亚敏，张正昌等编著.html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关键词搜索：https://www.jiaokey.com/tag/实用电源及报警电路详解.html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