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书名：程今吾与《延安一学校》</w:t>
      </w:r>
    </w:p>
    <w:p>
      <w:r>
        <w:t>作者：程海主编</w:t>
      </w:r>
    </w:p>
    <w:p>
      <w:r>
        <w:t>出版社：北京：九州出版社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程今吾与《延安一学校》 评论地址：https://www.jiaokey.com/book/detail/12617636.html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