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书名：共生与互动  20世纪前期的文学观念变革与语言变革</w:t>
      </w:r>
    </w:p>
    <w:p>
      <w:r>
        <w:t>作者：张红军著</w:t>
      </w:r>
    </w:p>
    <w:p>
      <w:r>
        <w:t>出版社：合肥：安徽文艺出版社</w:t>
      </w:r>
    </w:p>
    <w:p>
      <w:r>
        <w:t>出版日期：2010.07</w:t>
      </w:r>
    </w:p>
    <w:p>
      <w:r>
        <w:t>总页数：235</w:t>
      </w:r>
    </w:p>
    <w:p>
      <w:r>
        <w:t>更多请访问教客网: www.jiaokey.com</w:t>
      </w:r>
    </w:p>
    <w:p>
      <w:r>
        <w:t>共生与互动  20世纪前期的文学观念变革与语言变革 评论地址：https://www.jiaokey.com/book/detail/12617631.html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