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青少年不可不知的100个艺术家成才之路</w:t>
      </w:r>
    </w:p>
    <w:p>
      <w:r>
        <w:rPr>
          <w:rFonts w:ascii="宋体" w:hAnsi="宋体" w:eastAsia="宋体"/>
          <w:sz w:val="24"/>
        </w:rPr>
        <w:t>张林，柏发瑞编著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青少年不可不知的100个艺术家成才之路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张林，柏发瑞编著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本书出售、求购地址：https://www.jiaokey.com/book/detail/12617624.html</w:t>
      </w:r>
    </w:p>
    <w:p>
      <w:r>
        <w:t>更多相关图书推荐：https://www.jiaokey.com</w:t>
      </w:r>
    </w:p>
    <w:p>
      <w:r>
        <w:t>张林，柏发瑞编著 其他作品：https://www.jiaokey.com/tag/张林，柏发瑞编著.html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关键词搜索：https://www.jiaokey.com/tag/青少年不可不知的100个艺术家成才之路.html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