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合理的怀疑  从辛普森案批判美国司法体系</w:t>
      </w:r>
    </w:p>
    <w:p>
      <w:r>
        <w:rPr>
          <w:rFonts w:ascii="宋体" w:hAnsi="宋体" w:eastAsia="宋体"/>
          <w:sz w:val="24"/>
        </w:rPr>
        <w:t>（美）亚伦·德肖维茨著；台）高中义，侯荷婷译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合理的怀疑  从辛普森案批判美国司法体系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（美）亚伦·德肖维茨著；台）高中义，侯荷婷译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本书出售、求购地址：https://www.jiaokey.com/book/detail/12617612.html</w:t>
      </w:r>
    </w:p>
    <w:p>
      <w:r>
        <w:t>更多相关图书推荐：https://www.jiaokey.com</w:t>
      </w:r>
    </w:p>
    <w:p>
      <w:r>
        <w:t>（美）亚伦·德肖维茨著；台）高中义，侯荷婷译 其他作品：https://www.jiaokey.com/tag/（美）亚伦·德肖维茨著；台）高中义，侯荷婷译.html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关键词搜索：https://www.jiaokey.com/tag/合理的怀疑  从辛普森案批判美国司法体系.html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