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书名：零失败！今天开始做点心</w:t>
      </w:r>
    </w:p>
    <w:p>
      <w:r>
        <w:t>作者：黄金生，高有志，蔡娟惠著</w:t>
      </w:r>
    </w:p>
    <w:p>
      <w:r>
        <w:t>出版社：重庆：重庆出版社</w:t>
      </w:r>
    </w:p>
    <w:p>
      <w:r>
        <w:t>出版日期：2010.06</w:t>
      </w:r>
    </w:p>
    <w:p>
      <w:r>
        <w:t>总页数：105</w:t>
      </w:r>
    </w:p>
    <w:p>
      <w:r>
        <w:t>更多请访问教客网: www.jiaokey.com</w:t>
      </w:r>
    </w:p>
    <w:p>
      <w:r>
        <w:t>零失败！今天开始做点心 评论地址：https://www.jiaokey.com/book/detail/12617604.html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