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2010年司法考试辅导用书配套测试题解  5  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2010年司法考试辅导用书配套测试题解  5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本书出售、求购地址：https://www.jiaokey.com/book/detail/12617514.html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关键词搜索：https://www.jiaokey.com/tag/2010年司法考试辅导用书配套测试题解  5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