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知识产权与中医药  传统知识的现代化</w:t>
      </w:r>
    </w:p>
    <w:p>
      <w:r>
        <w:rPr>
          <w:rFonts w:ascii="宋体" w:hAnsi="宋体" w:eastAsia="宋体"/>
          <w:sz w:val="24"/>
        </w:rPr>
        <w:t>（美）BRYANBACHNER（白瑞）著；张美成译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知识产权与中医药  传统知识的现代化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（美）BRYANBACHNER（白瑞）著；张美成译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本书出售、求购地址：https://www.jiaokey.com/book/detail/12617500.html</w:t>
      </w:r>
    </w:p>
    <w:p>
      <w:r>
        <w:t>更多相关图书推荐：https://www.jiaokey.com</w:t>
      </w:r>
    </w:p>
    <w:p>
      <w:r>
        <w:t>（美）BRYANBACHNER（白瑞）著；张美成译 其他作品：https://www.jiaokey.com/tag/（美）BRYANBACHNER（白瑞）著；张美成译.html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关键词搜索：https://www.jiaokey.com/tag/知识产权与中医药  传统知识的现代化.html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