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怀孕文化史  怀孕、医学和文化  1750-2000</w:t>
      </w:r>
    </w:p>
    <w:p>
      <w:r>
        <w:rPr>
          <w:rFonts w:ascii="宋体" w:hAnsi="宋体" w:eastAsia="宋体"/>
          <w:sz w:val="24"/>
        </w:rPr>
        <w:t>（英）克莱尔·汉森著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怀孕文化史  怀孕、医学和文化  1750-2000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（英）克莱尔·汉森著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本书出售、求购地址：https://www.jiaokey.com/book/detail/12617492.html</w:t>
      </w:r>
    </w:p>
    <w:p>
      <w:r>
        <w:t>更多相关图书推荐：https://www.jiaokey.com</w:t>
      </w:r>
    </w:p>
    <w:p>
      <w:r>
        <w:t>（英）克莱尔·汉森著 其他作品：https://www.jiaokey.com/tag/（英）克莱尔·汉森著.html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关键词搜索：https://www.jiaokey.com/tag/怀孕文化史  怀孕、医学和文化  1750-2000.html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