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2009-2013全国党员教育培训指导用书党员干部法律法规和党风党纪教育读本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2009-2013全国党员教育培训指导用书党员干部法律法规和党风党纪教育读本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本书出售、求购地址：https://www.jiaokey.com/book/detail/12617487.html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关键词搜索：https://www.jiaokey.com/tag/2009-2013全国党员教育培训指导用书党员干部法律法规和党风党纪教育读本.html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