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书名：洞察力  一眼看透他人的方法与技巧</w:t>
      </w:r>
    </w:p>
    <w:p>
      <w:r>
        <w:t>作者：何明渊主编</w:t>
      </w:r>
    </w:p>
    <w:p>
      <w:r>
        <w:t>出版社：北京：金城出版社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洞察力  一眼看透他人的方法与技巧 评论地址：https://www.jiaokey.com/book/detail/12617421.html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