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完美怀孕一天一页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完美怀孕一天一页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本书出售、求购地址：https://www.jiaokey.com/book/detail/12617382.html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关键词搜索：https://www.jiaokey.com/tag/完美怀孕一天一页.html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