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风雨律师路：中国律师形成与发展</w:t>
      </w:r>
    </w:p>
    <w:p>
      <w:r>
        <w:rPr>
          <w:rFonts w:ascii="宋体" w:hAnsi="宋体" w:eastAsia="宋体"/>
          <w:sz w:val="24"/>
        </w:rPr>
        <w:t>张晓勇，乔德春，冯家辉著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风雨律师路：中国律师形成与发展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张晓勇，乔德春，冯家辉著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本书出售、求购地址：https://www.jiaokey.com/book/detail/12617378.html</w:t>
      </w:r>
    </w:p>
    <w:p>
      <w:r>
        <w:t>更多相关图书推荐：https://www.jiaokey.com</w:t>
      </w:r>
    </w:p>
    <w:p>
      <w:r>
        <w:t>张晓勇，乔德春，冯家辉著 其他作品：https://www.jiaokey.com/tag/张晓勇，乔德春，冯家辉著.html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关键词搜索：https://www.jiaokey.com/tag/风雨律师路：中国律师形成与发展.html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