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地质勘查业务纵论（2010年）</w:t>
      </w:r>
    </w:p>
    <w:p>
      <w:r>
        <w:rPr>
          <w:rFonts w:ascii="宋体" w:hAnsi="宋体" w:eastAsia="宋体"/>
          <w:sz w:val="24"/>
        </w:rPr>
        <w:t>季风岚主编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地质勘查业务纵论（2010年）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本书出售、求购地址：https://www.jiaokey.com/book/detail/12617343.html</w:t>
      </w:r>
    </w:p>
    <w:p>
      <w:r>
        <w:t>更多相关图书推荐：https://www.jiaokey.com</w:t>
      </w:r>
    </w:p>
    <w:p>
      <w:r>
        <w:t>季风岚主编 其他作品：https://www.jiaokey.com/tag/季风岚主编.html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关键词搜索：https://www.jiaokey.com/tag/地质勘查业务纵论（2010年）.html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