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书名：近代中国社会变迁专题研究</w:t>
      </w:r>
    </w:p>
    <w:p>
      <w:r>
        <w:t>作者：梁刚，杜乐秀主编</w:t>
      </w:r>
    </w:p>
    <w:p>
      <w:r>
        <w:t>出版社：成都：电子科技大学出版社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近代中国社会变迁专题研究 评论地址：https://www.jiaokey.com/book/detail/12617334.html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