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书名：西湖百象  美国传教士甘博民国初年拍摄的杭州老照片</w:t>
      </w:r>
    </w:p>
    <w:p>
      <w:r>
        <w:t>作者：沈弘著</w:t>
      </w:r>
    </w:p>
    <w:p>
      <w:r>
        <w:t>出版社：济南：山东人民出版社</w:t>
      </w:r>
    </w:p>
    <w:p>
      <w:r>
        <w:t>出版日期：2010.08</w:t>
      </w:r>
    </w:p>
    <w:p>
      <w:r>
        <w:t>总页数：204</w:t>
      </w:r>
    </w:p>
    <w:p>
      <w:r>
        <w:t>更多请访问教客网: www.jiaokey.com</w:t>
      </w:r>
    </w:p>
    <w:p>
      <w:r>
        <w:t>西湖百象  美国传教士甘博民国初年拍摄的杭州老照片 评论地址：https://www.jiaokey.com/book/detail/12617319.html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