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社区治安体系理论选择及模式研判</w:t>
      </w:r>
    </w:p>
    <w:p>
      <w:r>
        <w:rPr>
          <w:rFonts w:ascii="宋体" w:hAnsi="宋体" w:eastAsia="宋体"/>
          <w:sz w:val="24"/>
        </w:rPr>
        <w:t>王均平，唐国清主编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社区治安体系理论选择及模式研判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王均平，唐国清主编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本书出售、求购地址：https://www.jiaokey.com/book/detail/12617300.html</w:t>
      </w:r>
    </w:p>
    <w:p>
      <w:r>
        <w:t>更多相关图书推荐：https://www.jiaokey.com</w:t>
      </w:r>
    </w:p>
    <w:p>
      <w:r>
        <w:t>王均平，唐国清主编 其他作品：https://www.jiaokey.com/tag/王均平，唐国清主编.html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关键词搜索：https://www.jiaokey.com/tag/社区治安体系理论选择及模式研判.html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