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青春语文课  寻找丢失的时间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青春语文课  寻找丢失的时间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本书出售、求购地址：https://www.jiaokey.com/book/detail/12617266.html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关键词搜索：https://www.jiaokey.com/tag/青春语文课  寻找丢失的时间.html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