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阅读大运河  运可故事</w:t>
      </w:r>
    </w:p>
    <w:p>
      <w:r>
        <w:rPr>
          <w:rFonts w:ascii="宋体" w:hAnsi="宋体" w:eastAsia="宋体"/>
          <w:sz w:val="24"/>
        </w:rPr>
        <w:t>朱国成著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阅读大运河  运可故事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本书出售、求购地址：https://www.jiaokey.com/book/detail/12617263.html</w:t>
      </w:r>
    </w:p>
    <w:p>
      <w:r>
        <w:t>更多相关图书推荐：https://www.jiaokey.com</w:t>
      </w:r>
    </w:p>
    <w:p>
      <w:r>
        <w:t>朱国成著 其他作品：https://www.jiaokey.com/tag/朱国成著.html</w:t>
      </w:r>
    </w:p>
    <w:p>
      <w:r>
        <w:t>天津:新蕾出版社,2010.01 出版图书：https://www.jiaokey.com/tag/天津:新蕾出版社,2010.01.html</w:t>
      </w:r>
    </w:p>
    <w:p>
      <w:r>
        <w:t>关键词搜索：https://www.jiaokey.com/tag/历史故事-作品集-天津市.html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