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书名：阅读大运河  杨柳青故事</w:t>
      </w:r>
    </w:p>
    <w:p>
      <w:r>
        <w:t>作者：朱国成著</w:t>
      </w:r>
    </w:p>
    <w:p>
      <w:r>
        <w:t>出版社：天津:新蕾出版社,2010.01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阅读大运河  杨柳青故事 评论地址：https://www.jiaokey.com/book/detail/12617262.html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