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语文报杯全国作文大赛历届获奖作品精选  高一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语文报杯全国作文大赛历届获奖作品精选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本书出售、求购地址：https://www.jiaokey.com/book/detail/12617257.html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关键词搜索：https://www.jiaokey.com/tag/语文报杯全国作文大赛历届获奖作品精选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