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书名：十年后谁在后悔  大学生就业情景规划</w:t>
      </w:r>
    </w:p>
    <w:p>
      <w:r>
        <w:t>作者：梦想明天著</w:t>
      </w:r>
    </w:p>
    <w:p>
      <w:r>
        <w:t>出版社：北京：国际文化出版公司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十年后谁在后悔  大学生就业情景规划 评论地址：https://www.jiaokey.com/book/detail/12617238.html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