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全国百所名校考场示范作文  高中卷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全国百所名校考场示范作文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本书出售、求购地址：https://www.jiaokey.com/book/detail/12617227.html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关键词搜索：https://www.jiaokey.com/tag/全国百所名校考场示范作文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