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语文报全国百所名校考场示范作文  初中卷</w:t>
      </w:r>
    </w:p>
    <w:p>
      <w:r>
        <w:rPr>
          <w:rFonts w:ascii="宋体" w:hAnsi="宋体" w:eastAsia="宋体"/>
          <w:sz w:val="24"/>
        </w:rPr>
        <w:t>蔡智敏主编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语文报全国百所名校考场示范作文  初中卷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蔡智敏主编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本书出售、求购地址：https://www.jiaokey.com/book/detail/12617224.html</w:t>
      </w:r>
    </w:p>
    <w:p>
      <w:r>
        <w:t>更多相关图书推荐：https://www.jiaokey.com</w:t>
      </w:r>
    </w:p>
    <w:p>
      <w:r>
        <w:t>蔡智敏主编 其他作品：https://www.jiaokey.com/tag/蔡智敏主编.html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关键词搜索：https://www.jiaokey.com/tag/语文报全国百所名校考场示范作文  初中卷.html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