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书名：颈椎问题  看看专家怎么说</w:t>
      </w:r>
    </w:p>
    <w:p>
      <w:r>
        <w:t>作者：卞留贯，孙青芳主编</w:t>
      </w:r>
    </w:p>
    <w:p>
      <w:r>
        <w:t>出版社：上海：上海远东出版社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颈椎问题  看看专家怎么说 评论地址：https://www.jiaokey.com/book/detail/12617190.html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